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Tabernacle    </w:t>
      </w:r>
      <w:r>
        <w:t xml:space="preserve">   Moses    </w:t>
      </w:r>
      <w:r>
        <w:t xml:space="preserve">   Shabbat    </w:t>
      </w:r>
      <w:r>
        <w:t xml:space="preserve">   Divine presence    </w:t>
      </w:r>
      <w:r>
        <w:t xml:space="preserve">   different    </w:t>
      </w:r>
      <w:r>
        <w:t xml:space="preserve">   Separate    </w:t>
      </w:r>
      <w:r>
        <w:t xml:space="preserve">   Special    </w:t>
      </w:r>
      <w:r>
        <w:t xml:space="preserve">   Monotheist    </w:t>
      </w:r>
      <w:r>
        <w:t xml:space="preserve">   Jews    </w:t>
      </w:r>
      <w:r>
        <w:t xml:space="preserve">   Law-giver    </w:t>
      </w:r>
      <w:r>
        <w:t xml:space="preserve">   Judge    </w:t>
      </w:r>
      <w:r>
        <w:t xml:space="preserve">   God    </w:t>
      </w:r>
      <w:r>
        <w:t xml:space="preserve">   creator    </w:t>
      </w:r>
      <w:r>
        <w:t xml:space="preserve">   Synagogue    </w:t>
      </w:r>
      <w:r>
        <w:t xml:space="preserve">   Shekinah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Judaism</dc:title>
  <dcterms:created xsi:type="dcterms:W3CDTF">2021-10-11T09:49:18Z</dcterms:created>
  <dcterms:modified xsi:type="dcterms:W3CDTF">2021-10-11T09:49:18Z</dcterms:modified>
</cp:coreProperties>
</file>