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Law scramble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Ethics    </w:t>
      </w:r>
      <w:r>
        <w:t xml:space="preserve">   Divorce    </w:t>
      </w:r>
      <w:r>
        <w:t xml:space="preserve">   venue    </w:t>
      </w:r>
      <w:r>
        <w:t xml:space="preserve">   Jurisdiction    </w:t>
      </w:r>
      <w:r>
        <w:t xml:space="preserve">   Will    </w:t>
      </w:r>
      <w:r>
        <w:t xml:space="preserve">   tort    </w:t>
      </w:r>
      <w:r>
        <w:t xml:space="preserve">   Plaintiff    </w:t>
      </w:r>
      <w:r>
        <w:t xml:space="preserve">   litigation    </w:t>
      </w:r>
      <w:r>
        <w:t xml:space="preserve">   family law    </w:t>
      </w:r>
      <w:r>
        <w:t xml:space="preserve">   defendant    </w:t>
      </w:r>
      <w:r>
        <w:t xml:space="preserve">   criminal law    </w:t>
      </w:r>
      <w:r>
        <w:t xml:space="preserve">   contract    </w:t>
      </w:r>
      <w:r>
        <w:t xml:space="preserve">   civil law    </w:t>
      </w:r>
      <w:r>
        <w:t xml:space="preserve">   bonus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Law scramble 1</dc:title>
  <dcterms:created xsi:type="dcterms:W3CDTF">2021-10-11T09:49:05Z</dcterms:created>
  <dcterms:modified xsi:type="dcterms:W3CDTF">2021-10-11T09:49:05Z</dcterms:modified>
</cp:coreProperties>
</file>