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Introduction to Light Unit -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taking in of light by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 which absorbs some colours of light and reflects other colours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production of light from a reaction between two chemicals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production of visible light by an object that has absorbed invisible radiation, converting UV light to visible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light is any electromagnetic wave that the human eye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colour theory – combining the three primary colours produces white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Transmitting and scattering light so that objects on the other side are partially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Less sensitive to light, used to detect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 refers to anything that produces and emits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 colours of light (red, blue and green) that combine to produce all other colours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 colours of light produced by combining two primary colours (yellow, cyan, magenta)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Visible ______ is the continuous sequence of colours that make up white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production of light from a chemical reaction within an organism – a form of chemiluminescence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production of light energy when an object is heated to a high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Coloured ______ is a transparent material that contains pigment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wave is energy in the form of wave, associated with electric and magnetic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bouncing back of light from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Absorbing or reflecting all light so that objects on the other side are not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Detect low levels of light, used for night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Transmitting light so that objects on other side are clearly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 colour is the apparent colour of an object in white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Light Unit - Terminology</dc:title>
  <dcterms:created xsi:type="dcterms:W3CDTF">2021-10-11T09:48:38Z</dcterms:created>
  <dcterms:modified xsi:type="dcterms:W3CDTF">2021-10-11T09:48:38Z</dcterms:modified>
</cp:coreProperties>
</file>