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Living Things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homeostasis    </w:t>
      </w:r>
      <w:r>
        <w:t xml:space="preserve">   heterotroph    </w:t>
      </w:r>
      <w:r>
        <w:t xml:space="preserve">   autotroph    </w:t>
      </w:r>
      <w:r>
        <w:t xml:space="preserve">   controlled experiment    </w:t>
      </w:r>
      <w:r>
        <w:t xml:space="preserve">   spontaneous generation    </w:t>
      </w:r>
      <w:r>
        <w:t xml:space="preserve">   sexual reproduction    </w:t>
      </w:r>
      <w:r>
        <w:t xml:space="preserve">   asexual reproduction    </w:t>
      </w:r>
      <w:r>
        <w:t xml:space="preserve">   development    </w:t>
      </w:r>
      <w:r>
        <w:t xml:space="preserve">   response    </w:t>
      </w:r>
      <w:r>
        <w:t xml:space="preserve">   stumulus    </w:t>
      </w:r>
      <w:r>
        <w:t xml:space="preserve">   metabolism    </w:t>
      </w:r>
      <w:r>
        <w:t xml:space="preserve">   multicellular    </w:t>
      </w:r>
      <w:r>
        <w:t xml:space="preserve">   unicellular    </w:t>
      </w:r>
      <w:r>
        <w:t xml:space="preserve">   cell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Living Things Lesson 1</dc:title>
  <dcterms:created xsi:type="dcterms:W3CDTF">2021-10-11T09:48:24Z</dcterms:created>
  <dcterms:modified xsi:type="dcterms:W3CDTF">2021-10-11T09:48:24Z</dcterms:modified>
</cp:coreProperties>
</file>