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Introduction to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affirms an outcome based on a condition (If P then 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hypotheticals should be translated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reverses and negates both the subject and predicate of the original, it is valid for A and O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that describes or asserts something about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syllogism is valid and the premises are true, it is said to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valid syllogism cannot have two ________ premises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reverses the subject and predicate, only valid for E and I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major term is distributed in the conclusion but not in the premise, it is known as the Fallacy of _____________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argument in which a statement is unstated and assumed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of a syllogism depends on the form of the argument, NOT the truth of the individual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is the result of the condition, the part after the "then"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that, within a statement, refers to all members of its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Logic</dc:title>
  <dcterms:created xsi:type="dcterms:W3CDTF">2021-10-11T09:49:35Z</dcterms:created>
  <dcterms:modified xsi:type="dcterms:W3CDTF">2021-10-11T09:49:35Z</dcterms:modified>
</cp:coreProperties>
</file>