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MS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a document that you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and scheduling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above the ribbon at the left edge and contains frequently used commands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 taking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you to navigate and select things on your desktop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Spreadsheet app that deals with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at the bottom of the document window and contains information about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a PowerPoint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at the top of a document and is the control center in all office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named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used to position the content on a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bottom of the computer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enlarge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Presentation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sheets, which contain data, within an Excel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keyboard, by pressing one or more keys, instead of the mouse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arrow in the lower right corner of some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 that is currently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or vertical bar that appears when not all of the content is visible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processing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the number of pixels that a computer uses to display what you see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Desktop publishing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Excel, this is like 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Database management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MS Office</dc:title>
  <dcterms:created xsi:type="dcterms:W3CDTF">2021-10-11T09:49:11Z</dcterms:created>
  <dcterms:modified xsi:type="dcterms:W3CDTF">2021-10-11T09:49:11Z</dcterms:modified>
</cp:coreProperties>
</file>