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MVSC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or speed with which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that is similar to collagen and is the chief constituent of elastic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attachment of a muscle that remains relatively fixed during muscular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Decreases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Closer to the origin of the body part or the point of attachment of a limb to the body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receiver's response to 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Shallow, basinlike depression in a bone, often serving as an articular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on the body, nearer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band or sheet of fibrous connective tissue that covers, supports, and separates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the sole of the foot outward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rounded projection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on the body, farther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supporting proteins that hold the thick filaments together in the H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clockwise or counterclockwise rotating motion of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MVSC</dc:title>
  <dcterms:created xsi:type="dcterms:W3CDTF">2021-10-11T09:49:27Z</dcterms:created>
  <dcterms:modified xsi:type="dcterms:W3CDTF">2021-10-11T09:49:27Z</dcterms:modified>
</cp:coreProperties>
</file>