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Make-up Miss Minnie Worksheet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low colour value or the darkness of a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wheel is the colour _________ bent into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colour as the eye preceives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high colour value or the lightness of 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lightness and darkness of a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mixing 2 _____ colours you get a secondary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Brightness or dullness of a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Primary colours are basic and cannot be _____ with other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Make-up is like an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primary colours are separated by  ________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choosing cosmetics, you want the colour to _______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skin colour, is an imperfection one wishes 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________ primary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3 secondary colours, Green, _________, Violet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Make-up Miss Minnie Worksheet 3</dc:title>
  <dcterms:created xsi:type="dcterms:W3CDTF">2021-10-11T09:48:27Z</dcterms:created>
  <dcterms:modified xsi:type="dcterms:W3CDTF">2021-10-11T09:48:27Z</dcterms:modified>
</cp:coreProperties>
</file>