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Ansoff Matrix    </w:t>
      </w:r>
      <w:r>
        <w:t xml:space="preserve">   Branding    </w:t>
      </w:r>
      <w:r>
        <w:t xml:space="preserve">   Constraints    </w:t>
      </w:r>
      <w:r>
        <w:t xml:space="preserve">   Consumerism    </w:t>
      </w:r>
      <w:r>
        <w:t xml:space="preserve">   Consumers    </w:t>
      </w:r>
      <w:r>
        <w:t xml:space="preserve">   Customers    </w:t>
      </w:r>
      <w:r>
        <w:t xml:space="preserve">   Demographic    </w:t>
      </w:r>
      <w:r>
        <w:t xml:space="preserve">   Geographic    </w:t>
      </w:r>
      <w:r>
        <w:t xml:space="preserve">   Limitations    </w:t>
      </w:r>
      <w:r>
        <w:t xml:space="preserve">   Marketing Mix    </w:t>
      </w:r>
      <w:r>
        <w:t xml:space="preserve">   PESTLE    </w:t>
      </w:r>
      <w:r>
        <w:t xml:space="preserve">   Place    </w:t>
      </w:r>
      <w:r>
        <w:t xml:space="preserve">   Price    </w:t>
      </w:r>
      <w:r>
        <w:t xml:space="preserve">   Product    </w:t>
      </w:r>
      <w:r>
        <w:t xml:space="preserve">   Promotion    </w:t>
      </w:r>
      <w:r>
        <w:t xml:space="preserve">   Psychographic    </w:t>
      </w:r>
      <w:r>
        <w:t xml:space="preserve">   Segmentation    </w:t>
      </w:r>
      <w:r>
        <w:t xml:space="preserve">   SMART objectives    </w:t>
      </w:r>
      <w:r>
        <w:t xml:space="preserve">   SWOT    </w:t>
      </w:r>
      <w:r>
        <w:t xml:space="preserve">   Target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Marketing </dc:title>
  <dcterms:created xsi:type="dcterms:W3CDTF">2021-10-11T09:49:03Z</dcterms:created>
  <dcterms:modified xsi:type="dcterms:W3CDTF">2021-10-11T09:49:03Z</dcterms:modified>
</cp:coreProperties>
</file>