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msphillipsisthebest    </w:t>
      </w:r>
      <w:r>
        <w:t xml:space="preserve">   Ilovescience    </w:t>
      </w:r>
      <w:r>
        <w:t xml:space="preserve">   Chemicalreaction    </w:t>
      </w:r>
      <w:r>
        <w:t xml:space="preserve">   Molecule    </w:t>
      </w:r>
      <w:r>
        <w:t xml:space="preserve">   Mixture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Periodictable    </w:t>
      </w:r>
      <w:r>
        <w:t xml:space="preserve">   Atomicmass    </w:t>
      </w:r>
      <w:r>
        <w:t xml:space="preserve">   Atomicnumber    </w:t>
      </w:r>
      <w:r>
        <w:t xml:space="preserve">   Chemicalbond    </w:t>
      </w:r>
      <w:r>
        <w:t xml:space="preserve">   Neutron    </w:t>
      </w:r>
      <w:r>
        <w:t xml:space="preserve">   Electron    </w:t>
      </w:r>
      <w:r>
        <w:t xml:space="preserve">   Proton    </w:t>
      </w:r>
      <w:r>
        <w:t xml:space="preserve">   Nucleus    </w:t>
      </w:r>
      <w:r>
        <w:t xml:space="preserve">   Atom    </w:t>
      </w:r>
      <w:r>
        <w:t xml:space="preserve">   Kineticenergy    </w:t>
      </w:r>
      <w:r>
        <w:t xml:space="preserve">   Temperature    </w:t>
      </w:r>
      <w:r>
        <w:t xml:space="preserve">   Chemicalproperty    </w:t>
      </w:r>
      <w:r>
        <w:t xml:space="preserve">   Physicalproperty    </w:t>
      </w:r>
      <w:r>
        <w:t xml:space="preserve">   Puresubstance    </w:t>
      </w:r>
      <w:r>
        <w:t xml:space="preserve">   Compound    </w:t>
      </w:r>
      <w:r>
        <w:t xml:space="preserve">   Element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Matter </dc:title>
  <dcterms:created xsi:type="dcterms:W3CDTF">2021-10-11T09:48:42Z</dcterms:created>
  <dcterms:modified xsi:type="dcterms:W3CDTF">2021-10-11T09:48:42Z</dcterms:modified>
</cp:coreProperties>
</file>