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bacteriology and protozoology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celled, animal like, eg. can cause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Unicellular, walled autotrophs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microbe cannot be treated with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Demonstrated that microorganisms could be found on non-living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Built one of the first microscopes, observed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to name organisms, established by Linnaeus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have a clearly defined nucleus, includes humans, animals,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Described the germ theory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Unicellular organism, lacks nucleus enclosed in nuclear envelope eg. bacteria and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Filamentous,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microbe: Can be gram negative or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rules that allows identification of a disease causing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significant equipment development in microbiology in the 1600's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physician that prepared ethical standards for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Microbiology</dc:title>
  <dcterms:created xsi:type="dcterms:W3CDTF">2021-10-11T09:49:54Z</dcterms:created>
  <dcterms:modified xsi:type="dcterms:W3CDTF">2021-10-11T09:49:54Z</dcterms:modified>
</cp:coreProperties>
</file>