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Introduction to 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Manuals used to identify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Proved Germ theory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Discovered the first antibiotic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Tiolet bowl scum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transfer DNA between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Gram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microbes are _____ to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Curved or corkscrew bacterial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Round bacterial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Scientist who developed Cell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Scientist who came up with Biogenesis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names use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Elongated bacterial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Single-celled or "pre-nucleus"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Microbes normally present in/on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used to measure most microbes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Gram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Woese classified organisms into 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Microbiology</dc:title>
  <dcterms:created xsi:type="dcterms:W3CDTF">2021-10-11T09:48:22Z</dcterms:created>
  <dcterms:modified xsi:type="dcterms:W3CDTF">2021-10-11T09:48:22Z</dcterms:modified>
</cp:coreProperties>
</file>