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Microscopy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H&amp;E staining, hematoxylin (the basic dye) stains __________ and the __________ blue?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Mitochondria are not distinguishable with what type of staining?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staining is Image 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image size?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microscopy is Image 1 (Hint: It is a type of EM)?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staining is Image 5?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H&amp;E staining, eosin (the acid dye) stains __________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distance between two points that can be seen (distinguished)?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microscopy is Image 3 (Hint: It is a type of EM)?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microscopy is Image 2 (Hint: It is a type of EM)?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microscopy (light microscopy (LM) or transmission electron microscopy (TEM)) is better for observing cellular details?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Microscopy </dc:title>
  <dcterms:created xsi:type="dcterms:W3CDTF">2021-10-11T09:48:16Z</dcterms:created>
  <dcterms:modified xsi:type="dcterms:W3CDTF">2021-10-11T09:48:16Z</dcterms:modified>
</cp:coreProperties>
</file>