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New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what helps someone pray. Which connects them to the Ultimate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Jews keep God’s laws.  The Jews seek to bring holiness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Sacred sites are places within the landscape that have a special meaning or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used to stand for or have a religious representation and often a material object is used to represent something immaterial.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Texts which religious traditions consider to be central to their practice or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Told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Emphasizing the essential oneness of humankind and of all religions and seeking world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sacred is holy, devoted to a religious ceremony, or simply worthy of awe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 place the religious leadership at or near the top of society. It shows the composition of the community of the religious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Hindus believe in truth. They think telling the truth is everything even if you are hurting someone’s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Aboriginal being the core of their own identity.  It gives meaning to all aspects of life including relationships with one another and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or solemn ceremony consisting of a series of actions performed according to a prescribed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continuous routine of prayers,  rituals and annual ceremonies.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subjective experience which is interpreted within a religious framework.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feeling of presence of something beyond ourselves and beyond explaination.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believe in the holy spirt. Jesus is the son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religion of the Muslims, a monotheistic faith regarded as revealed through Muhammad as the Prophet of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Inherent in life and that one can be liberated from it by cultivating wisdom, virtue, and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Founded in Punjab in the 15th century by Guru Nanak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branch of knowledge that deals with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belief, attitudes, and practices set towards the service and living to a person’s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New Concepts</dc:title>
  <dcterms:created xsi:type="dcterms:W3CDTF">2021-10-11T09:48:40Z</dcterms:created>
  <dcterms:modified xsi:type="dcterms:W3CDTF">2021-10-11T09:48:40Z</dcterms:modified>
</cp:coreProperties>
</file>