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Oncology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tumor of the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given after surgery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development of new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 that slow down cell division, repair DNA, and tells cells to undergo apoptosis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Uncontrolled division of abnormal cells in a part of the body with potential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Monoclonal antibodies and Tyrosine Kinase Inhibitors are examples of this type of anti-cancer agent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Carboplatin is dosed using the ______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men, this type of cancer will have the most estimated new cases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treatment that inhibits synthesis of new genetic material through direct and indirect interaction with DNA or precursors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malignancies use this system to stage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 that normally help healthy, normal cells grow. When mutated, it comes an oncogene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Carcinoma refers to cancer in 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Chemotherapy is given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Systemic treatment given prior to surgery to reduce the tumor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Cure is being entirely disease free for ___ years after treatment (Spell out the #)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Oncology</dc:title>
  <dcterms:created xsi:type="dcterms:W3CDTF">2021-10-11T09:49:45Z</dcterms:created>
  <dcterms:modified xsi:type="dcterms:W3CDTF">2021-10-11T09:49:45Z</dcterms:modified>
</cp:coreProperties>
</file>