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Our Class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our class safe we must ___________ our mess.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our ______ to 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my teacher or friend is talking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Helping others make us a good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others and school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I start my work, I always write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always listen for _________ before beginning my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_________ in the halls or classroom.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need to speak I raise 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keep us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Our Class Rules</dc:title>
  <dcterms:created xsi:type="dcterms:W3CDTF">2021-10-11T09:49:09Z</dcterms:created>
  <dcterms:modified xsi:type="dcterms:W3CDTF">2021-10-11T09:49:09Z</dcterms:modified>
</cp:coreProperties>
</file>