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PHL   1st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Aristotle's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knowledge; how we know what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overpopulation and foreign trade lead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of correct reasoning, clear understanding, and valid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moral values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who governed trade and finance; without salary 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Plato's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Trial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"families do not exceed their means" to describe this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the nature of beauty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Believed the voting ballot should be limited to the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"Character is higher than intellect."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Socrates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found in Plato's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Questioning and intellectual analysis to draw answers out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Frankl, what is the last of the human freedoms?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living a life of moderation leads to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stated citizens select the best speakers, not the wisest?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these to be his "greatest" accusers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the lowest state of enlightenment; spoon-fed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Played the role of prosecuting attorney in the trial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Aristotle, the vital principle in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PHL   1st Exam review</dc:title>
  <dcterms:created xsi:type="dcterms:W3CDTF">2021-10-11T09:48:26Z</dcterms:created>
  <dcterms:modified xsi:type="dcterms:W3CDTF">2021-10-11T09:48:26Z</dcterms:modified>
</cp:coreProperties>
</file>