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Philosophy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Chemically and mechanically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a new individual, as when parents produce 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branch of science that studies the structure of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Rx leads leads to the increase of an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increase in body size that usually doesn't change it's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Rx leads to a decrease or change in the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call, cutting through the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drives metabolic processes?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movement of substances within the body in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the functions in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obtaining oxygen, using oxygen to release energy from food, substances and removing the resultant gaseous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when someone stimulates sweat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food &amp; Digestion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contracts involuntary to create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Philosophy </dc:title>
  <dcterms:created xsi:type="dcterms:W3CDTF">2021-10-11T09:49:36Z</dcterms:created>
  <dcterms:modified xsi:type="dcterms:W3CDTF">2021-10-11T09:49:36Z</dcterms:modified>
</cp:coreProperties>
</file>