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opening of tissues or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body maintains a stable internal enviro?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Nutrients to build new matter and body 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Humans are what %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incisions/cuts in skin/cameras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rx leads to a decrease or change the opposite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often refers to a self-initiated change in an oranism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increase in body size, without any important change in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cutting through skin/tissues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Rx leads to an increase in the Rx.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obtaining oxygen, using oxygen release food substances, and removing gaseous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Utilized to release energy from food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movementof substance within the body in body fluids</w:t>
            </w:r>
          </w:p>
        </w:tc>
      </w:tr>
    </w:tbl>
    <w:p>
      <w:pPr>
        <w:pStyle w:val="WordBankMedium"/>
      </w:pPr>
      <w:r>
        <w:t xml:space="preserve">   Homeostasis    </w:t>
      </w:r>
      <w:r>
        <w:t xml:space="preserve">   Positive FBL    </w:t>
      </w:r>
      <w:r>
        <w:t xml:space="preserve">   Negative FBL    </w:t>
      </w:r>
      <w:r>
        <w:t xml:space="preserve">   60%    </w:t>
      </w:r>
      <w:r>
        <w:t xml:space="preserve">   Foods    </w:t>
      </w:r>
      <w:r>
        <w:t xml:space="preserve">   Oxygen     </w:t>
      </w:r>
      <w:r>
        <w:t xml:space="preserve">   Heat    </w:t>
      </w:r>
      <w:r>
        <w:t xml:space="preserve">   non invasive    </w:t>
      </w:r>
      <w:r>
        <w:t xml:space="preserve">   Minimal invasive     </w:t>
      </w:r>
      <w:r>
        <w:t xml:space="preserve">   Invasive    </w:t>
      </w:r>
      <w:r>
        <w:t xml:space="preserve">   movement    </w:t>
      </w:r>
      <w:r>
        <w:t xml:space="preserve">   growth    </w:t>
      </w:r>
      <w:r>
        <w:t xml:space="preserve">   Respiration    </w:t>
      </w:r>
      <w:r>
        <w:t xml:space="preserve">   circulation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Physiology</dc:title>
  <dcterms:created xsi:type="dcterms:W3CDTF">2021-10-11T09:49:34Z</dcterms:created>
  <dcterms:modified xsi:type="dcterms:W3CDTF">2021-10-11T09:49:34Z</dcterms:modified>
</cp:coreProperties>
</file>