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substances within the body in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Passages of substances through certain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making a new individual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process breaks down the food that enters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Changing of absorbed substances into forms that are different from those that entered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sense changes taking place inside or outside its body and react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form of energy that is needed to maintain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Removal of wastes that body parts produce as a result of their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percent of humans are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the body maintain a stable internal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functions of the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 of science that studies the structure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medical process that does not require the opening of tissues or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obtaining oxygen to release energy from food and remove waste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Physiology</dc:title>
  <dcterms:created xsi:type="dcterms:W3CDTF">2021-10-11T09:49:38Z</dcterms:created>
  <dcterms:modified xsi:type="dcterms:W3CDTF">2021-10-11T09:49:38Z</dcterms:modified>
</cp:coreProperties>
</file>