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Policing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Coordinates crime prevention and reduction through patrol services and manages public schools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Personally identifiable info of a target individual is released on a social media website without their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subordinates directly reporting to a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element that manages field operations and supports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the members of groups/networks of social media websites to obtain info on a target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issue instructions to other members because of the position they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Cities of Washington and Georgetown dissolved into this to form the first DC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Sub-element of an office or division that typically has 2 or more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line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attempt to post an issue on social media to generate a significant amount of media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authorized to issue directives governing conduct conduct &amp; controlling police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quadrants steming from axis that begin at the US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Congress under Pres. Grant that created a single municipal government for the federal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"federal city" or ity of Washington was designed as a grand city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Civil disturbance entity consisting of four CDU squads &amp; commanded by a Lieutenant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Policing</dc:title>
  <dcterms:created xsi:type="dcterms:W3CDTF">2021-10-11T09:48:14Z</dcterms:created>
  <dcterms:modified xsi:type="dcterms:W3CDTF">2021-10-11T09:48:14Z</dcterms:modified>
</cp:coreProperties>
</file>