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push factor    </w:t>
      </w:r>
      <w:r>
        <w:t xml:space="preserve">   pull factor    </w:t>
      </w:r>
      <w:r>
        <w:t xml:space="preserve">   Birthrate    </w:t>
      </w:r>
      <w:r>
        <w:t xml:space="preserve">   Census    </w:t>
      </w:r>
      <w:r>
        <w:t xml:space="preserve">   change    </w:t>
      </w:r>
      <w:r>
        <w:t xml:space="preserve">   death rate    </w:t>
      </w:r>
      <w:r>
        <w:t xml:space="preserve">   density    </w:t>
      </w:r>
      <w:r>
        <w:t xml:space="preserve">   global    </w:t>
      </w:r>
      <w:r>
        <w:t xml:space="preserve">   infant mortality    </w:t>
      </w:r>
      <w:r>
        <w:t xml:space="preserve">   Migration    </w:t>
      </w:r>
      <w:r>
        <w:t xml:space="preserve">   natural decrease    </w:t>
      </w:r>
      <w:r>
        <w:t xml:space="preserve">   natural increase    </w:t>
      </w:r>
      <w:r>
        <w:t xml:space="preserve">   Population    </w:t>
      </w:r>
      <w:r>
        <w:t xml:space="preserve">   trends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Population </dc:title>
  <dcterms:created xsi:type="dcterms:W3CDTF">2021-10-11T09:49:04Z</dcterms:created>
  <dcterms:modified xsi:type="dcterms:W3CDTF">2021-10-11T09:49:04Z</dcterms:modified>
</cp:coreProperties>
</file>