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Professional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 handshake, tap on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communication using a set of customs or rules of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 you show with the tone of your voice, yelling speaking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sender causes the receiver to stop listening; speaking too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writing or speaking as a way to communicate information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directly at someone, staring, or avoiding looking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receiver causes sender's message to not be received; not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boundaries between two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gestures, facial expressions, posture, body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using words, sounds, signs, or actions to exchange information or express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using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one thing but doing something else,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clear and complete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where communication is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Professional Communication</dc:title>
  <dcterms:created xsi:type="dcterms:W3CDTF">2021-10-11T09:49:13Z</dcterms:created>
  <dcterms:modified xsi:type="dcterms:W3CDTF">2021-10-11T09:49:13Z</dcterms:modified>
</cp:coreProperties>
</file>