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area of psychology is Jean Piaget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nationality was was Ivan Pavlov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good, it’d down to me. I do bad, it’s your fault. What is this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psychiatrists prescribe that psychologists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was Ivan Pavlov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major psychological perspective concerned with observed behaviours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a machine that cognitive psychologist use to examine brain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cognitive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area of psychology is Sigmund Freud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wants to do the washing up so his can have an ice-cream. What sort of motivation is Tom displaying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psychology comes from the words Psyche and logia of which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cells are most common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 wants to get all the quiz questions correct as it’ll make her feel great. What sort of motivation is Jess displaying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connections between neurons are called synapses. Do you have more synapses aged five or thirty-five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Cognitive psychology is the scientific study of the ...... as an information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aspect of sleeping is Carl Jung most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Skinner's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of ethically dodgy psychology, what was the surname of the psychologist who was famous for electrocuting his human subjects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Psychology</dc:title>
  <dcterms:created xsi:type="dcterms:W3CDTF">2021-10-11T09:49:43Z</dcterms:created>
  <dcterms:modified xsi:type="dcterms:W3CDTF">2021-10-11T09:49:43Z</dcterms:modified>
</cp:coreProperties>
</file>