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Ideas or opinions created by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influenced psychology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procedure that has characterized natural science since the 17th century, consisting in systematic observation, measurement, and experiment, and the formulation, testing, and modification of hypotheses.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variable manipulated by the experimenter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expert in psychology that does not prescribe drugs to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observable action made by a living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entire group of individuals to be studied.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variable other than the IV that causes a change in the DV (there is an attempt to control these)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subset of the population being studied.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medical practitioner specializing in the diagnosis and treatment of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variable (often denoted by y) whose value depends on that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emotional state or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testable prediction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Psych can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mental process of organising sensations into meaningful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scientific study of thoughts feelings and behaviours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Psychology </dc:title>
  <dcterms:created xsi:type="dcterms:W3CDTF">2021-12-14T03:43:26Z</dcterms:created>
  <dcterms:modified xsi:type="dcterms:W3CDTF">2021-12-14T03:43:26Z</dcterms:modified>
</cp:coreProperties>
</file>