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Psychology and Counseling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others differently in circumstances where their rights or treatment should be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attitude towards others based on gender, religion, race, or membership 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or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doctor specializing in the diagnosis and treatment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"Study of the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the origins and consequences of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individual's performance improves because of the presence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to outside images in order to evaluate your own opinions and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between people that allows the formation of friendships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pity and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Learned tendency to respond to people/ objects, or institutions in a positive or negative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Psychology and Counseling</dc:title>
  <dcterms:created xsi:type="dcterms:W3CDTF">2021-10-11T09:48:33Z</dcterms:created>
  <dcterms:modified xsi:type="dcterms:W3CDTF">2021-10-11T09:48:33Z</dcterms:modified>
</cp:coreProperties>
</file>