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Puberty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Development    </w:t>
      </w:r>
      <w:r>
        <w:t xml:space="preserve">   Middle age    </w:t>
      </w:r>
      <w:r>
        <w:t xml:space="preserve">   Birth    </w:t>
      </w:r>
      <w:r>
        <w:t xml:space="preserve">   Growth    </w:t>
      </w:r>
      <w:r>
        <w:t xml:space="preserve">   Social    </w:t>
      </w:r>
      <w:r>
        <w:t xml:space="preserve">   Puberty    </w:t>
      </w:r>
      <w:r>
        <w:t xml:space="preserve">   Facial hair    </w:t>
      </w:r>
      <w:r>
        <w:t xml:space="preserve">   Physical    </w:t>
      </w:r>
      <w:r>
        <w:t xml:space="preserve">   Adulthood    </w:t>
      </w:r>
      <w:r>
        <w:t xml:space="preserve">   Estrogen    </w:t>
      </w:r>
      <w:r>
        <w:t xml:space="preserve">   Hormones    </w:t>
      </w:r>
      <w:r>
        <w:t xml:space="preserve">   Emotional    </w:t>
      </w:r>
      <w:r>
        <w:t xml:space="preserve">   Adolescence    </w:t>
      </w:r>
      <w:r>
        <w:t xml:space="preserve">   Testosterone    </w:t>
      </w:r>
      <w:r>
        <w:t xml:space="preserve">   Male    </w:t>
      </w:r>
      <w:r>
        <w:t xml:space="preserve">   Old age    </w:t>
      </w:r>
      <w:r>
        <w:t xml:space="preserve">   Childhood    </w:t>
      </w:r>
      <w:r>
        <w:t xml:space="preserve">   Female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Puberty </dc:title>
  <dcterms:created xsi:type="dcterms:W3CDTF">2021-10-11T09:49:02Z</dcterms:created>
  <dcterms:modified xsi:type="dcterms:W3CDTF">2021-10-11T09:49:02Z</dcterms:modified>
</cp:coreProperties>
</file>