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SP: Crossword (Easy)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Rehabilitation    </w:t>
      </w:r>
      <w:r>
        <w:t xml:space="preserve">   Physician    </w:t>
      </w:r>
      <w:r>
        <w:t xml:space="preserve">   Trainer    </w:t>
      </w:r>
      <w:r>
        <w:t xml:space="preserve">   Injury    </w:t>
      </w:r>
      <w:r>
        <w:t xml:space="preserve">   Athlete    </w:t>
      </w:r>
      <w:r>
        <w:t xml:space="preserve">   Psychologist    </w:t>
      </w:r>
      <w:r>
        <w:t xml:space="preserve">   Mentor    </w:t>
      </w:r>
      <w:r>
        <w:t xml:space="preserve">   Compliance    </w:t>
      </w:r>
      <w:r>
        <w:t xml:space="preserve">   Stress    </w:t>
      </w:r>
      <w:r>
        <w:t xml:space="preserve">   Adherence    </w:t>
      </w:r>
      <w:r>
        <w:t xml:space="preserve">   Practice    </w:t>
      </w:r>
      <w:r>
        <w:t xml:space="preserve">   Deliberate    </w:t>
      </w:r>
      <w:r>
        <w:t xml:space="preserve">   Focus    </w:t>
      </w:r>
      <w:r>
        <w:t xml:space="preserve">   Intelligence    </w:t>
      </w:r>
      <w:r>
        <w:t xml:space="preserve">   Trust    </w:t>
      </w:r>
      <w:r>
        <w:t xml:space="preserve">   Awareness    </w:t>
      </w:r>
      <w:r>
        <w:t xml:space="preserve">   Negative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SP: Crossword (Easy)</dc:title>
  <dcterms:created xsi:type="dcterms:W3CDTF">2021-10-11T09:49:06Z</dcterms:created>
  <dcterms:modified xsi:type="dcterms:W3CDTF">2021-10-11T09:49:06Z</dcterms:modified>
</cp:coreProperties>
</file>