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accuracy    </w:t>
      </w:r>
      <w:r>
        <w:t xml:space="preserve">   significant figures    </w:t>
      </w:r>
      <w:r>
        <w:t xml:space="preserve">   precision    </w:t>
      </w:r>
      <w:r>
        <w:t xml:space="preserve">   scientific notation    </w:t>
      </w:r>
      <w:r>
        <w:t xml:space="preserve">   weight    </w:t>
      </w:r>
      <w:r>
        <w:t xml:space="preserve">   volume    </w:t>
      </w:r>
      <w:r>
        <w:t xml:space="preserve">   mass    </w:t>
      </w:r>
      <w:r>
        <w:t xml:space="preserve">   length    </w:t>
      </w:r>
      <w:r>
        <w:t xml:space="preserve">   variable    </w:t>
      </w:r>
      <w:r>
        <w:t xml:space="preserve">   scientific method    </w:t>
      </w:r>
      <w:r>
        <w:t xml:space="preserve">   critical thinking    </w:t>
      </w:r>
      <w:r>
        <w:t xml:space="preserve">   scientific theory    </w:t>
      </w:r>
      <w:r>
        <w:t xml:space="preserve">   scientific law    </w:t>
      </w:r>
      <w:r>
        <w:t xml:space="preserve">   technology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Science</dc:title>
  <dcterms:created xsi:type="dcterms:W3CDTF">2021-10-11T09:49:20Z</dcterms:created>
  <dcterms:modified xsi:type="dcterms:W3CDTF">2021-10-11T09:49:20Z</dcterms:modified>
</cp:coreProperties>
</file>