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day coal, oil and natural gas will run out, we would describe them as being non----------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organisms produce offspring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science that studies matter and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doesn't have a backbone and is good for the soil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offspring or children of snakes and birds grow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an organism (bird)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famous scientist who explained the theory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glass is melted down and made into a new product.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eat meat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herbivore only eats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provides this for plants to photosynthesise.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with a backbone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helpful microorganism that makes bread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cause diseases like sore throats and so small that they have to be viewed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equipment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that studies matter, energy, electricity, forces and 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human is called this when they are aged 18 or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Science</dc:title>
  <dcterms:created xsi:type="dcterms:W3CDTF">2021-10-11T09:49:51Z</dcterms:created>
  <dcterms:modified xsi:type="dcterms:W3CDTF">2021-10-11T09:49:51Z</dcterms:modified>
</cp:coreProperties>
</file>