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must write down everything that happens during an experiment,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piece of apparatus is used to hold a test tube over a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experiments are _______ if you follow the instructions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the air hole be open or closed when lighting a Bunsen?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piece of apparatus do we use to measure a certain volume of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piece of apparatus must always be used with a Bunsen burner?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use all their senses to ____________ everything that happens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all proper science write ups finish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piece of apparatus is used over a Bunsen burner, usually to hold a beaker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piece of apparatus can take the temperature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Bunsen burner is always lit on which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carrying out experiments, which safety equipment must we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heating an experiment, which flame would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never ______ in the science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 science write up tells us what we are trying to find out, what is this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Science</dc:title>
  <dcterms:created xsi:type="dcterms:W3CDTF">2021-10-11T09:48:42Z</dcterms:created>
  <dcterms:modified xsi:type="dcterms:W3CDTF">2021-10-11T09:48:42Z</dcterms:modified>
</cp:coreProperties>
</file>