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current president of the ANC?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which country did the first white settlers come from in 1652?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'separateness'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group prepared to engage in aggressive or physical conflict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Native (Urban Areas) Act of 1923 restricted ______________ access to white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famous South African joined the ANC in 1942...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 was formed in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ANC flag, green represents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basic policy document of the ANC is called the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'ANC'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laws passed between 1911 and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ANC's rallying call 'amandla ngawethu' means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Mandela, Tambo and Sisulu created the _________________ to combat conservative ANC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Africa is the most ____________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Older members of the ANC favoured ____________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ANC did not accept _____________ as members when it first formed in 1912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South Africa</dc:title>
  <dcterms:created xsi:type="dcterms:W3CDTF">2021-10-11T09:48:37Z</dcterms:created>
  <dcterms:modified xsi:type="dcterms:W3CDTF">2021-10-11T09:48:37Z</dcterms:modified>
</cp:coreProperties>
</file>