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Introduction to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language of the Roman Empire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Other Latin languages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 "you"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Makes the "y" sound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letter "h"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Means "you" formal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Italian, French, Portuguese, Romanian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¿Cómo te llamas?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your name? (casual)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"you" (familiar, casual)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¿Puedo ir al baño?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name is....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 llamo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I go to the bathroom?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What is your name? (formal)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"ll"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cognate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"tú"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"Usted" and "tú"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¿Cómo se llama?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letter "j"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the "h" sound like "hello"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Is silent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words from 2 languages that sound/look alike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Latin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Spanish</dc:title>
  <dcterms:created xsi:type="dcterms:W3CDTF">2021-10-11T09:49:23Z</dcterms:created>
  <dcterms:modified xsi:type="dcterms:W3CDTF">2021-10-11T09:49:23Z</dcterms:modified>
</cp:coreProperties>
</file>