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Introduction to Spirits Crossword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Distilled from fermented agave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in which yeast consumes sugar and creates alcohol as a bi-product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in which alcohol is heated, allowing vapors to be released, and then condensed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spirit closest to the pure form of alcohol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distilled spirit that is famous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bi-product of fermentation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Smells like 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tastings "5 S's"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term given to some whiskys after they spend time in oak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Jack Daniels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Vodka, distilled from grapes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Spirits Crossword Puzzle!</dc:title>
  <dcterms:created xsi:type="dcterms:W3CDTF">2021-10-11T09:48:35Z</dcterms:created>
  <dcterms:modified xsi:type="dcterms:W3CDTF">2021-10-11T09:48:35Z</dcterms:modified>
</cp:coreProperties>
</file>