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Introduction to Stats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type of measurement that is used to label; does not have numeric meaning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measurement with numeric scales where both order and differences matter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Numerical measurements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has all the qualities of interval data (meaningful order, equal intervals) and a natural zero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any observation that has been collected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describes entire population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consists of all elements - individuals, items, or objects - whose characteristic is being studied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select a portion (or subset) of the larger population to gain information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type of statistics that involves organizing, summarizing and presenting data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science of collecting, analyzing, presenting and interpreting data as well as making decisions based on such analyses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type of data where the order of values is significant but the difference between values is meaningless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categorical measurement expressed in terms of description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type of statistics that use sample results and probability to help make decisions or predictions about population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infinite # of values within a certain range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Collecting information from every member of the population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composition of the sample favors certain outcomes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result of sampling from a population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part of the sampling technique in which each sample has an equal probability of being chosen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countable, can only take certain values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Introduction to Stats</dc:title>
  <dcterms:created xsi:type="dcterms:W3CDTF">2021-10-11T09:48:55Z</dcterms:created>
  <dcterms:modified xsi:type="dcterms:W3CDTF">2021-10-11T09:48:55Z</dcterms:modified>
</cp:coreProperties>
</file>