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Introduction to Technology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Make (something) on a large scale using machinery</w:t>
            </w:r>
          </w:p>
          <w:p>
            <w:pPr>
              <w:keepLines/>
              <w:pStyle w:val="CluesTiny"/>
            </w:pPr>
            <w:r>
              <w:rPr>
                <w:b w:val="true"/>
                <w:bCs w:val="true"/>
              </w:rPr>
              <w:t xml:space="preserve">5. </w:t>
            </w:r>
            <w:r>
              <w:t xml:space="preserve">A new method, idea, product, etc</w:t>
            </w:r>
          </w:p>
          <w:p>
            <w:pPr>
              <w:keepLines/>
              <w:pStyle w:val="CluesTiny"/>
            </w:pPr>
            <w:r>
              <w:rPr>
                <w:b w:val="true"/>
                <w:bCs w:val="true"/>
              </w:rPr>
              <w:t xml:space="preserve">10. </w:t>
            </w:r>
            <w:r>
              <w:t xml:space="preserve">The machines, wiring, and other physical components of a computer or other electronic system</w:t>
            </w:r>
          </w:p>
          <w:p>
            <w:pPr>
              <w:keepLines/>
              <w:pStyle w:val="CluesTiny"/>
            </w:pPr>
            <w:r>
              <w:rPr>
                <w:b w:val="true"/>
                <w:bCs w:val="true"/>
              </w:rPr>
              <w:t xml:space="preserve">14. </w:t>
            </w:r>
            <w:r>
              <w:t xml:space="preserve">The programs and other operating information used by a computer</w:t>
            </w:r>
          </w:p>
          <w:p>
            <w:pPr>
              <w:keepLines/>
              <w:pStyle w:val="CluesTiny"/>
            </w:pPr>
            <w:r>
              <w:rPr>
                <w:b w:val="true"/>
                <w:bCs w:val="true"/>
              </w:rPr>
              <w:t xml:space="preserve">16. </w:t>
            </w:r>
            <w:r>
              <w:t xml:space="preserve">The imparting or exchanging of information or news</w:t>
            </w:r>
          </w:p>
          <w:p>
            <w:pPr>
              <w:keepLines/>
              <w:pStyle w:val="CluesTiny"/>
            </w:pPr>
            <w:r>
              <w:rPr>
                <w:b w:val="true"/>
                <w:bCs w:val="true"/>
              </w:rPr>
              <w:t xml:space="preserve">17. </w:t>
            </w:r>
            <w:r>
              <w:t xml:space="preserve">Moral principles that govern a person's behavior or the conducting of an activity</w:t>
            </w:r>
          </w:p>
          <w:p>
            <w:pPr>
              <w:keepLines/>
              <w:pStyle w:val="CluesTiny"/>
            </w:pPr>
            <w:r>
              <w:rPr>
                <w:b w:val="true"/>
                <w:bCs w:val="true"/>
              </w:rPr>
              <w:t xml:space="preserve">18. </w:t>
            </w:r>
            <w:r>
              <w:t xml:space="preserve">A three-dimensional representation of a person or thing or of a proposed structure, typically on a smaller scale than the original</w:t>
            </w:r>
          </w:p>
          <w:p>
            <w:pPr>
              <w:keepLines/>
              <w:pStyle w:val="CluesTiny"/>
            </w:pPr>
            <w:r>
              <w:rPr>
                <w:b w:val="true"/>
                <w:bCs w:val="true"/>
              </w:rPr>
              <w:t xml:space="preserve">20. </w:t>
            </w:r>
            <w:r>
              <w:t xml:space="preserve">The branch of science concerned with the nature and properties of matter and energy. The subject matter of physics, distinguished from that of chemistry and biology, includes mechanics, heat, light and other radiation, sound, electricity, magnetism, and the structure of atoms</w:t>
            </w:r>
          </w:p>
          <w:p>
            <w:pPr>
              <w:keepLines/>
              <w:pStyle w:val="CluesTiny"/>
            </w:pPr>
            <w:r>
              <w:rPr>
                <w:b w:val="true"/>
                <w:bCs w:val="true"/>
              </w:rPr>
              <w:t xml:space="preserve">21. </w:t>
            </w:r>
            <w:r>
              <w:t xml:space="preserve">The intellectual and practical activity encompassing the systematic study of the structure and behavior of the physical and natural world through observation and experiment</w:t>
            </w:r>
          </w:p>
          <w:p>
            <w:pPr>
              <w:keepLines/>
              <w:pStyle w:val="CluesTiny"/>
            </w:pPr>
            <w:r>
              <w:rPr>
                <w:b w:val="true"/>
                <w:bCs w:val="true"/>
              </w:rPr>
              <w:t xml:space="preserve">22. </w:t>
            </w:r>
            <w:r>
              <w:t xml:space="preserve">The building of large structures. Considered as an industry.</w:t>
            </w:r>
          </w:p>
          <w:p>
            <w:pPr>
              <w:keepLines/>
              <w:pStyle w:val="CluesTiny"/>
            </w:pPr>
            <w:r>
              <w:rPr>
                <w:b w:val="true"/>
                <w:bCs w:val="true"/>
              </w:rPr>
              <w:t xml:space="preserve">24. </w:t>
            </w:r>
            <w:r>
              <w:t xml:space="preserve">An expert in or student of mathematics</w:t>
            </w:r>
          </w:p>
          <w:p>
            <w:pPr>
              <w:keepLines/>
              <w:pStyle w:val="CluesTiny"/>
            </w:pPr>
            <w:r>
              <w:rPr>
                <w:b w:val="true"/>
                <w:bCs w:val="true"/>
              </w:rPr>
              <w:t xml:space="preserve">25. </w:t>
            </w:r>
            <w:r>
              <w:t xml:space="preserve">The study of people's efficiency in their working environment</w:t>
            </w:r>
          </w:p>
        </w:tc>
        <w:tc>
          <w:p>
            <w:pPr>
              <w:pStyle w:val="CluesTiny"/>
            </w:pPr>
            <w:r>
              <w:rPr>
                <w:b w:val="true"/>
                <w:bCs w:val="true"/>
              </w:rPr>
              <w:t xml:space="preserve">Down</w:t>
            </w:r>
          </w:p>
          <w:p>
            <w:pPr>
              <w:keepLines/>
              <w:pStyle w:val="CluesTiny"/>
            </w:pPr>
            <w:r>
              <w:rPr>
                <w:b w:val="true"/>
                <w:bCs w:val="true"/>
              </w:rPr>
              <w:t xml:space="preserve">1. </w:t>
            </w:r>
            <w:r>
              <w:t xml:space="preserve">An object made by a human being, typically an item of cultural or historical interest</w:t>
            </w:r>
          </w:p>
          <w:p>
            <w:pPr>
              <w:keepLines/>
              <w:pStyle w:val="CluesTiny"/>
            </w:pPr>
            <w:r>
              <w:rPr>
                <w:b w:val="true"/>
                <w:bCs w:val="true"/>
              </w:rPr>
              <w:t xml:space="preserve">2. </w:t>
            </w:r>
            <w:r>
              <w:t xml:space="preserve">The branch of knowledge that deals with the creation and use of technical means and their interrelation with life, society, and the environment, drawing upon such subjects as industrial arts, engineering, applied science, and pure science</w:t>
            </w:r>
          </w:p>
          <w:p>
            <w:pPr>
              <w:keepLines/>
              <w:pStyle w:val="CluesTiny"/>
            </w:pPr>
            <w:r>
              <w:rPr>
                <w:b w:val="true"/>
                <w:bCs w:val="true"/>
              </w:rPr>
              <w:t xml:space="preserve">3. </w:t>
            </w:r>
            <w:r>
              <w:t xml:space="preserve">A limitation or restriction</w:t>
            </w:r>
          </w:p>
          <w:p>
            <w:pPr>
              <w:keepLines/>
              <w:pStyle w:val="CluesTiny"/>
            </w:pPr>
            <w:r>
              <w:rPr>
                <w:b w:val="true"/>
                <w:bCs w:val="true"/>
              </w:rPr>
              <w:t xml:space="preserve">6. </w:t>
            </w:r>
            <w:r>
              <w:t xml:space="preserve">The branch of science and technology concerned with the conveyance of liquids through pipes and channels, especially as a source of mechanical force or control</w:t>
            </w:r>
          </w:p>
          <w:p>
            <w:pPr>
              <w:keepLines/>
              <w:pStyle w:val="CluesTiny"/>
            </w:pPr>
            <w:r>
              <w:rPr>
                <w:b w:val="true"/>
                <w:bCs w:val="true"/>
              </w:rPr>
              <w:t xml:space="preserve">7. </w:t>
            </w:r>
            <w:r>
              <w:t xml:space="preserve">Computer-aided design</w:t>
            </w:r>
          </w:p>
          <w:p>
            <w:pPr>
              <w:keepLines/>
              <w:pStyle w:val="CluesTiny"/>
            </w:pPr>
            <w:r>
              <w:rPr>
                <w:b w:val="true"/>
                <w:bCs w:val="true"/>
              </w:rPr>
              <w:t xml:space="preserve">8. </w:t>
            </w:r>
            <w:r>
              <w:t xml:space="preserve">A mathematical determination of the size or number of something</w:t>
            </w:r>
          </w:p>
          <w:p>
            <w:pPr>
              <w:keepLines/>
              <w:pStyle w:val="CluesTiny"/>
            </w:pPr>
            <w:r>
              <w:rPr>
                <w:b w:val="true"/>
                <w:bCs w:val="true"/>
              </w:rPr>
              <w:t xml:space="preserve">9. </w:t>
            </w:r>
            <w:r>
              <w:t xml:space="preserve">Facts provided or learned about something or someone</w:t>
            </w:r>
          </w:p>
          <w:p>
            <w:pPr>
              <w:keepLines/>
              <w:pStyle w:val="CluesTiny"/>
            </w:pPr>
            <w:r>
              <w:rPr>
                <w:b w:val="true"/>
                <w:bCs w:val="true"/>
              </w:rPr>
              <w:t xml:space="preserve">11. </w:t>
            </w:r>
            <w:r>
              <w:t xml:space="preserve">The branch of mathematics dealing with the relations of the sides and angles of triangles and with the relevant functions of any angles</w:t>
            </w:r>
          </w:p>
          <w:p>
            <w:pPr>
              <w:keepLines/>
              <w:pStyle w:val="CluesTiny"/>
            </w:pPr>
            <w:r>
              <w:rPr>
                <w:b w:val="true"/>
                <w:bCs w:val="true"/>
              </w:rPr>
              <w:t xml:space="preserve">12. </w:t>
            </w:r>
            <w:r>
              <w:t xml:space="preserve">Dealing with things sensibly and realistically in a way that is based on practical rather than theoretical considerations</w:t>
            </w:r>
          </w:p>
          <w:p>
            <w:pPr>
              <w:keepLines/>
              <w:pStyle w:val="CluesTiny"/>
            </w:pPr>
            <w:r>
              <w:rPr>
                <w:b w:val="true"/>
                <w:bCs w:val="true"/>
              </w:rPr>
              <w:t xml:space="preserve">13. </w:t>
            </w:r>
            <w:r>
              <w:t xml:space="preserve">The branch of science and technology concerned with the design, building, and use of engines, machines, and structures</w:t>
            </w:r>
          </w:p>
          <w:p>
            <w:pPr>
              <w:keepLines/>
              <w:pStyle w:val="CluesTiny"/>
            </w:pPr>
            <w:r>
              <w:rPr>
                <w:b w:val="true"/>
                <w:bCs w:val="true"/>
              </w:rPr>
              <w:t xml:space="preserve">15. </w:t>
            </w:r>
            <w:r>
              <w:t xml:space="preserve">Extract (metal) from its ore by a process involving heating and melting</w:t>
            </w:r>
          </w:p>
          <w:p>
            <w:pPr>
              <w:keepLines/>
              <w:pStyle w:val="CluesTiny"/>
            </w:pPr>
            <w:r>
              <w:rPr>
                <w:b w:val="true"/>
                <w:bCs w:val="true"/>
              </w:rPr>
              <w:t xml:space="preserve">19. </w:t>
            </w:r>
            <w:r>
              <w:t xml:space="preserve">A plan or drawing produced to show the look and function or workings of a building, garment, or other object before it is built or made</w:t>
            </w:r>
          </w:p>
          <w:p>
            <w:pPr>
              <w:keepLines/>
              <w:pStyle w:val="CluesTiny"/>
            </w:pPr>
            <w:r>
              <w:rPr>
                <w:b w:val="true"/>
                <w:bCs w:val="true"/>
              </w:rPr>
              <w:t xml:space="preserve">23. </w:t>
            </w:r>
            <w:r>
              <w:t xml:space="preserve">An idea or thing used as a measure, norm, or model in comparative evaluations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Technology</dc:title>
  <dcterms:created xsi:type="dcterms:W3CDTF">2021-10-11T09:48:22Z</dcterms:created>
  <dcterms:modified xsi:type="dcterms:W3CDTF">2021-10-11T09:48:22Z</dcterms:modified>
</cp:coreProperties>
</file>