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Polyester    </w:t>
      </w:r>
      <w:r>
        <w:t xml:space="preserve">   Silk    </w:t>
      </w:r>
      <w:r>
        <w:t xml:space="preserve">   Wool    </w:t>
      </w:r>
      <w:r>
        <w:t xml:space="preserve">   Cotton    </w:t>
      </w:r>
      <w:r>
        <w:t xml:space="preserve">   Embroidery    </w:t>
      </w:r>
      <w:r>
        <w:t xml:space="preserve">   Printing    </w:t>
      </w:r>
      <w:r>
        <w:t xml:space="preserve">   Dyeing    </w:t>
      </w:r>
      <w:r>
        <w:t xml:space="preserve">   Design    </w:t>
      </w:r>
      <w:r>
        <w:t xml:space="preserve">   Fibre    </w:t>
      </w:r>
      <w:r>
        <w:t xml:space="preserve">   Needle    </w:t>
      </w:r>
      <w:r>
        <w:t xml:space="preserve">   Sewing    </w:t>
      </w:r>
      <w:r>
        <w:t xml:space="preserve">   Fabric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Textiles</dc:title>
  <dcterms:created xsi:type="dcterms:W3CDTF">2021-10-11T09:48:42Z</dcterms:created>
  <dcterms:modified xsi:type="dcterms:W3CDTF">2021-10-11T09:48:42Z</dcterms:modified>
</cp:coreProperties>
</file>