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races of groups of people with common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ability or potential for learning new skills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that a person does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a person wants to obtain and work to achieve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outlook in life,usually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a person enjoys doing or thinking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2021-10-11T09:48:48Z</dcterms:created>
  <dcterms:modified xsi:type="dcterms:W3CDTF">2021-10-11T09:48:48Z</dcterms:modified>
</cp:coreProperties>
</file>