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Tourism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Motivates people to travel for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 tourism day is the 27th of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TICO helps with four main things.  One of them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continent do the majority of tourists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tourist who stays in their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organization studies and regulates tourism on a global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Largest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Refugees and other people who travel to a new country and remain their permanently.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type of tourism that people are involved in when they do their own thing, visiting small attractions and figuring out things on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 the majority of Canadian tourists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World's most populated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amound of dollars expected by 2020 per year in Travel and Tourism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top destination countries (by trips)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point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visited city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travel variable that might prevent you from going on a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signs your passport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tourist's wants to meet new people (for example on a singles cruise) then their motivation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World's most populated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organization in Ontario that aims to protect torists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type of 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area with similar and unique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type of tourism that people are involved in when taking a bus trip with lots of other tourists.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Tourism Review</dc:title>
  <dcterms:created xsi:type="dcterms:W3CDTF">2021-10-11T09:48:21Z</dcterms:created>
  <dcterms:modified xsi:type="dcterms:W3CDTF">2021-10-11T09:48:21Z</dcterms:modified>
</cp:coreProperties>
</file>