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stage of bone healing 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metal rod can be inserted down the shaft of a bone ? (14,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DHS stand for ?  (7,3,5)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chip, crack, or break in the continuity of the bone?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ORIF stand for ? (4,9,8,8)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shaft screw 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Description of a fracture going into a joint ?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elderly patient with an intracapsular hip fracture may require a ------?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screw causes compression across a fracture 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Drill, -------, tap, screw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convertsrotational force into linear motion 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multifragmented fracture 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covers the end of long bones ?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Trauma</dc:title>
  <dcterms:created xsi:type="dcterms:W3CDTF">2021-10-11T09:49:25Z</dcterms:created>
  <dcterms:modified xsi:type="dcterms:W3CDTF">2021-10-11T09:49:25Z</dcterms:modified>
</cp:coreProperties>
</file>