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Unit 2 -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KNOWLEDGE    </w:t>
      </w:r>
      <w:r>
        <w:t xml:space="preserve">   FOURTEENTH    </w:t>
      </w:r>
      <w:r>
        <w:t xml:space="preserve">   EQUALVOICE    </w:t>
      </w:r>
      <w:r>
        <w:t xml:space="preserve">   ELECTIONS    </w:t>
      </w:r>
      <w:r>
        <w:t xml:space="preserve">   COMMUNITY    </w:t>
      </w:r>
      <w:r>
        <w:t xml:space="preserve">   CURRENTEVENTS    </w:t>
      </w:r>
      <w:r>
        <w:t xml:space="preserve">   VOTING    </w:t>
      </w:r>
      <w:r>
        <w:t xml:space="preserve">   CONSEQUENCES    </w:t>
      </w:r>
      <w:r>
        <w:t xml:space="preserve">   DIVERSITY    </w:t>
      </w:r>
      <w:r>
        <w:t xml:space="preserve">   IMMIGRATION    </w:t>
      </w:r>
      <w:r>
        <w:t xml:space="preserve">   FREESPEECH    </w:t>
      </w:r>
      <w:r>
        <w:t xml:space="preserve">   CAMPAIGNS    </w:t>
      </w:r>
      <w:r>
        <w:t xml:space="preserve">   OBEYLAWS    </w:t>
      </w:r>
      <w:r>
        <w:t xml:space="preserve">   ARMEDFORCES    </w:t>
      </w:r>
      <w:r>
        <w:t xml:space="preserve">   NATURALIZATION    </w:t>
      </w:r>
      <w:r>
        <w:t xml:space="preserve">   PETITION    </w:t>
      </w:r>
      <w:r>
        <w:t xml:space="preserve">   ASSEMBLY    </w:t>
      </w:r>
      <w:r>
        <w:t xml:space="preserve">   VOLUNTEER    </w:t>
      </w:r>
      <w:r>
        <w:t xml:space="preserve">   CITIZENS    </w:t>
      </w:r>
      <w:r>
        <w:t xml:space="preserve">   JURY    </w:t>
      </w:r>
      <w:r>
        <w:t xml:space="preserve">   TAXES    </w:t>
      </w:r>
      <w:r>
        <w:t xml:space="preserve">   RESPONSIBILITIES    </w:t>
      </w:r>
      <w:r>
        <w:t xml:space="preserve">   DUTIES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Unit 2 - Citizenship</dc:title>
  <dcterms:created xsi:type="dcterms:W3CDTF">2021-10-11T09:48:33Z</dcterms:created>
  <dcterms:modified xsi:type="dcterms:W3CDTF">2021-10-11T09:48:33Z</dcterms:modified>
</cp:coreProperties>
</file>