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Austria-Hungary's heir.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was strong in Europe and lead to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 for WWI.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over 400 miles of trenches.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slaughterhouse for unequipped Russian soldiers.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the alliance between Italy, Germany,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Gavrillo Princip was a part of.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Bosnia's capital.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man and his family are assassinated in Yekaterinburg, Serbia.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German General in the 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Serbian Nationalist that assassinated Austria-Hungary's heir and his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for the alliance between France, Great Britain and Russia.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province of Austria-Hungary located in the Balkans.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"Schlieffen Plan"'s objective.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the war takes shape, ______ switches to the Triple Entente.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WWI Crossword</dc:title>
  <dcterms:created xsi:type="dcterms:W3CDTF">2021-10-11T09:48:40Z</dcterms:created>
  <dcterms:modified xsi:type="dcterms:W3CDTF">2021-10-11T09:48:40Z</dcterms:modified>
</cp:coreProperties>
</file>