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Weather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wind speed    </w:t>
      </w:r>
      <w:r>
        <w:t xml:space="preserve">   low    </w:t>
      </w:r>
      <w:r>
        <w:t xml:space="preserve">   high    </w:t>
      </w:r>
      <w:r>
        <w:t xml:space="preserve">   humidity    </w:t>
      </w:r>
      <w:r>
        <w:t xml:space="preserve">   freezing    </w:t>
      </w:r>
      <w:r>
        <w:t xml:space="preserve">   cold    </w:t>
      </w:r>
      <w:r>
        <w:t xml:space="preserve">   warm    </w:t>
      </w:r>
      <w:r>
        <w:t xml:space="preserve">   hot    </w:t>
      </w:r>
      <w:r>
        <w:t xml:space="preserve">   degrees    </w:t>
      </w:r>
      <w:r>
        <w:t xml:space="preserve">   temperature    </w:t>
      </w:r>
      <w:r>
        <w:t xml:space="preserve">   sunny    </w:t>
      </w:r>
      <w:r>
        <w:t xml:space="preserve">   foggy    </w:t>
      </w:r>
      <w:r>
        <w:t xml:space="preserve">   cloudy    </w:t>
      </w:r>
      <w:r>
        <w:t xml:space="preserve">   partly cloudy    </w:t>
      </w:r>
      <w:r>
        <w:t xml:space="preserve">   clear skies    </w:t>
      </w:r>
      <w:r>
        <w:t xml:space="preserve">   cloud cover    </w:t>
      </w:r>
      <w:r>
        <w:t xml:space="preserve">   dry    </w:t>
      </w:r>
      <w:r>
        <w:t xml:space="preserve">   hail    </w:t>
      </w:r>
      <w:r>
        <w:t xml:space="preserve">   lightning    </w:t>
      </w:r>
      <w:r>
        <w:t xml:space="preserve">   thunderstorm    </w:t>
      </w:r>
      <w:r>
        <w:t xml:space="preserve">   snow    </w:t>
      </w:r>
      <w:r>
        <w:t xml:space="preserve">   sleet    </w:t>
      </w:r>
      <w:r>
        <w:t xml:space="preserve">   rain    </w:t>
      </w:r>
      <w:r>
        <w:t xml:space="preserve">   precipitation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Weather </dc:title>
  <dcterms:created xsi:type="dcterms:W3CDTF">2021-10-11T09:49:36Z</dcterms:created>
  <dcterms:modified xsi:type="dcterms:W3CDTF">2021-10-11T09:49:36Z</dcterms:modified>
</cp:coreProperties>
</file>