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to 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Shakespeare is credited for adding more than 3000 words to the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kings in most of Shakespeare's tragedies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Shakespeare’s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word in one of Shakespeare’s comedies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quote from a Shakespeare play that ends with a "question" (1st 6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closed Shakespeare’s theatre in early 1590s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in England where Shakespeare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children Shakespeare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 of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54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Shakespeare's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William Shakespeare</dc:title>
  <dcterms:created xsi:type="dcterms:W3CDTF">2021-10-11T09:49:47Z</dcterms:created>
  <dcterms:modified xsi:type="dcterms:W3CDTF">2021-10-11T09:49:47Z</dcterms:modified>
</cp:coreProperties>
</file>