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attachment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Attachment is a ____ _____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feeling of closeness that a mother feels towards her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piece of research found mothers typically respond to infant alertness 2/3 of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desire for physical as well as emotional closeness can be called seeking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common research method for attachment?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limitation of observations is that they do not tell us the _________ of a behaviour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Returning to the mother during play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researchers observed interactional synchrony in infants as young as 2 weeks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Brazleton et al (1975) described reciprocity as a couple's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researcher defined attachment as a long enduring emotionally meaningful tie to another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Crying and gurgling are examples of baby's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attachment</dc:title>
  <dcterms:created xsi:type="dcterms:W3CDTF">2021-10-11T09:49:19Z</dcterms:created>
  <dcterms:modified xsi:type="dcterms:W3CDTF">2021-10-11T09:49:19Z</dcterms:modified>
</cp:coreProperties>
</file>