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 medical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tendons    </w:t>
      </w:r>
      <w:r>
        <w:t xml:space="preserve">   joints    </w:t>
      </w:r>
      <w:r>
        <w:t xml:space="preserve">   pancreas    </w:t>
      </w:r>
      <w:r>
        <w:t xml:space="preserve">   kidneys    </w:t>
      </w:r>
      <w:r>
        <w:t xml:space="preserve">   lungs    </w:t>
      </w:r>
      <w:r>
        <w:t xml:space="preserve">   esophagus    </w:t>
      </w:r>
      <w:r>
        <w:t xml:space="preserve">   ears    </w:t>
      </w:r>
      <w:r>
        <w:t xml:space="preserve">   eyes    </w:t>
      </w:r>
      <w:r>
        <w:t xml:space="preserve">   colon    </w:t>
      </w:r>
      <w:r>
        <w:t xml:space="preserve">   intestines    </w:t>
      </w:r>
      <w:r>
        <w:t xml:space="preserve">   bones    </w:t>
      </w:r>
      <w:r>
        <w:t xml:space="preserve">   heart    </w:t>
      </w:r>
      <w:r>
        <w:t xml:space="preserve">   brain    </w:t>
      </w:r>
      <w:r>
        <w:t xml:space="preserve">   white blood cells    </w:t>
      </w:r>
      <w:r>
        <w:t xml:space="preserve">   blood cells    </w:t>
      </w:r>
      <w:r>
        <w:t xml:space="preserve">   neurology    </w:t>
      </w:r>
      <w:r>
        <w:t xml:space="preserve">   cardiology    </w:t>
      </w:r>
      <w:r>
        <w:t xml:space="preserve">   doctors    </w:t>
      </w:r>
      <w:r>
        <w:t xml:space="preserve">   Careers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 medical </dc:title>
  <dcterms:created xsi:type="dcterms:W3CDTF">2021-10-11T09:49:33Z</dcterms:created>
  <dcterms:modified xsi:type="dcterms:W3CDTF">2021-10-11T09:49:33Z</dcterms:modified>
</cp:coreProperties>
</file>