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buys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feeling or showing confidence in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 from outside control; not depending on another's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make (something) ready for use or consideration.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document sent with your resume to provide additional information on your skills and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business pays more in expenses than it makes in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spent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cease to support or look after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relating to or connected with a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something suitable for a new use or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earned from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persuading customers to buy a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or think of something that did not exist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or become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up the supply or resource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business make more money in sales that it spends on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mean of approaching or entering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closely and neatly packed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business</dc:title>
  <dcterms:created xsi:type="dcterms:W3CDTF">2021-10-11T09:48:54Z</dcterms:created>
  <dcterms:modified xsi:type="dcterms:W3CDTF">2021-10-11T09:48:54Z</dcterms:modified>
</cp:coreProperties>
</file>