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computers keep information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parts of a computer that we can see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 that is used to show information from a computer screen on a large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computer that does all the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copying files in case the original files are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communication device that distributes WiFi signal to any devices that are connected to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used to measure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computer that has a LCD screen on which you can write with a stylus or digital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an operating system for mobile devices such as tablets and smartphones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optical storage media capable of storing high definition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program used to create documents such as letters and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phrase used to describes tablet and smartphone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screen you see when you turn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instructions that tell the computer how to perform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device that can be used both for input and for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storage device containing non-volatile flash memory, used in place of a hard disk because of its much greater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electronic input device that has keys arranged in a similar layout as a 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giving the computer data to work with or instructions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cursor control input device that has a ball on top that is moved by the user’s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technology allowing computers, smartphones, or other devices to connect to the Internet or communicate with one another wirelessly within a particular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computers</dc:title>
  <dcterms:created xsi:type="dcterms:W3CDTF">2021-10-11T09:49:15Z</dcterms:created>
  <dcterms:modified xsi:type="dcterms:W3CDTF">2021-10-11T09:49:15Z</dcterms:modified>
</cp:coreProperties>
</file>