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industrial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product is non-biodegradable it wont  _______________ in a landfill.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Products that must be used in a certain amount of this are said to have a ____________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 helps reduce the amount of garbage each person produces.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 allowed us to use pure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clear and accurate description of a process or procedure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resource that cannot be replaced quickly by natural means is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specification that has been accepted by a large group of manufacturers is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resource that is quickly replaced by natural means id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material comes from to create a product is called it's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Properties such as strength, hardness,and  flexibility are considered ________________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and more the designer are having to consider the _______________________ impact of material selection and production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Environmental ________________________ agency regulate how products can be disposed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of business that make similar materials. products, or provide similar services are often part of a trade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CAD/CAM/CAE all help to reduce the time to _____________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tools were made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industrial materials</dc:title>
  <dcterms:created xsi:type="dcterms:W3CDTF">2021-10-11T09:47:58Z</dcterms:created>
  <dcterms:modified xsi:type="dcterms:W3CDTF">2021-10-11T09:47:58Z</dcterms:modified>
</cp:coreProperties>
</file>