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atlases map    </w:t>
      </w:r>
      <w:r>
        <w:t xml:space="preserve">   bar scale    </w:t>
      </w:r>
      <w:r>
        <w:t xml:space="preserve">   city maps    </w:t>
      </w:r>
      <w:r>
        <w:t xml:space="preserve">   contrast    </w:t>
      </w:r>
      <w:r>
        <w:t xml:space="preserve">   elevation    </w:t>
      </w:r>
      <w:r>
        <w:t xml:space="preserve">   geographic maps    </w:t>
      </w:r>
      <w:r>
        <w:t xml:space="preserve">   intemittent    </w:t>
      </w:r>
      <w:r>
        <w:t xml:space="preserve">   junior cadet corps    </w:t>
      </w:r>
      <w:r>
        <w:t xml:space="preserve">   landforms    </w:t>
      </w:r>
      <w:r>
        <w:t xml:space="preserve">   legend    </w:t>
      </w:r>
      <w:r>
        <w:t xml:space="preserve">   maginal information    </w:t>
      </w:r>
      <w:r>
        <w:t xml:space="preserve">   man-made    </w:t>
      </w:r>
      <w:r>
        <w:t xml:space="preserve">   orient    </w:t>
      </w:r>
      <w:r>
        <w:t xml:space="preserve">   Park Forest Middle    </w:t>
      </w:r>
      <w:r>
        <w:t xml:space="preserve">   prominent    </w:t>
      </w:r>
      <w:r>
        <w:t xml:space="preserve">   relief    </w:t>
      </w:r>
      <w:r>
        <w:t xml:space="preserve">   road maps    </w:t>
      </w:r>
      <w:r>
        <w:t xml:space="preserve">   Sheet map name    </w:t>
      </w:r>
      <w:r>
        <w:t xml:space="preserve">   symbols    </w:t>
      </w:r>
      <w:r>
        <w:t xml:space="preserve">   terrain    </w:t>
      </w:r>
      <w:r>
        <w:t xml:space="preserve">   topographic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maps</dc:title>
  <dcterms:created xsi:type="dcterms:W3CDTF">2021-10-11T09:48:19Z</dcterms:created>
  <dcterms:modified xsi:type="dcterms:W3CDTF">2021-10-11T09:48:19Z</dcterms:modified>
</cp:coreProperties>
</file>